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552" w:rsidRDefault="0074644D">
      <w:pPr>
        <w:pStyle w:val="aa"/>
        <w:rPr>
          <w:lang w:val="ru-RU"/>
        </w:rPr>
      </w:pPr>
      <w:r>
        <w:rPr>
          <w:lang w:val="ru-RU"/>
        </w:rPr>
        <w:t xml:space="preserve">4 </w:t>
      </w:r>
      <w:r w:rsidRPr="0074644D">
        <w:rPr>
          <w:lang w:val="ru-RU"/>
        </w:rPr>
        <w:t xml:space="preserve">Практическое задание: </w:t>
      </w:r>
    </w:p>
    <w:p w:rsidR="00532965" w:rsidRPr="00205552" w:rsidRDefault="0074644D">
      <w:pPr>
        <w:pStyle w:val="aa"/>
        <w:rPr>
          <w:sz w:val="20"/>
          <w:szCs w:val="20"/>
          <w:lang w:val="ru-RU"/>
        </w:rPr>
      </w:pPr>
      <w:r w:rsidRPr="00205552">
        <w:rPr>
          <w:sz w:val="20"/>
          <w:szCs w:val="20"/>
          <w:lang w:val="ru-RU"/>
        </w:rPr>
        <w:t xml:space="preserve">Инструменты </w:t>
      </w:r>
      <w:r w:rsidRPr="00205552">
        <w:rPr>
          <w:sz w:val="20"/>
          <w:szCs w:val="20"/>
        </w:rPr>
        <w:t>PLC</w:t>
      </w:r>
      <w:r w:rsidRPr="00205552">
        <w:rPr>
          <w:sz w:val="20"/>
          <w:szCs w:val="20"/>
          <w:lang w:val="ru-RU"/>
        </w:rPr>
        <w:t>-программирования (</w:t>
      </w:r>
      <w:r w:rsidRPr="00205552">
        <w:rPr>
          <w:sz w:val="20"/>
          <w:szCs w:val="20"/>
        </w:rPr>
        <w:t>STEP</w:t>
      </w:r>
      <w:r w:rsidRPr="00205552">
        <w:rPr>
          <w:sz w:val="20"/>
          <w:szCs w:val="20"/>
          <w:lang w:val="ru-RU"/>
        </w:rPr>
        <w:t xml:space="preserve"> 7, </w:t>
      </w:r>
      <w:proofErr w:type="spellStart"/>
      <w:r w:rsidRPr="00205552">
        <w:rPr>
          <w:sz w:val="20"/>
          <w:szCs w:val="20"/>
        </w:rPr>
        <w:t>Codesys</w:t>
      </w:r>
      <w:proofErr w:type="spellEnd"/>
      <w:r w:rsidRPr="00205552">
        <w:rPr>
          <w:sz w:val="20"/>
          <w:szCs w:val="20"/>
          <w:lang w:val="ru-RU"/>
        </w:rPr>
        <w:t>)</w:t>
      </w:r>
    </w:p>
    <w:p w:rsidR="00532965" w:rsidRPr="0074644D" w:rsidRDefault="00000000">
      <w:pPr>
        <w:pStyle w:val="1"/>
        <w:rPr>
          <w:lang w:val="ru-RU"/>
        </w:rPr>
      </w:pPr>
      <w:r w:rsidRPr="0074644D">
        <w:rPr>
          <w:lang w:val="ru-RU"/>
        </w:rPr>
        <w:t>Условие задачи</w:t>
      </w:r>
    </w:p>
    <w:p w:rsidR="00532965" w:rsidRPr="0074644D" w:rsidRDefault="00000000">
      <w:pPr>
        <w:rPr>
          <w:lang w:val="ru-RU"/>
        </w:rPr>
      </w:pPr>
      <w:r w:rsidRPr="0074644D">
        <w:rPr>
          <w:lang w:val="ru-RU"/>
        </w:rPr>
        <w:t>Реализовать управление освещением:</w:t>
      </w:r>
      <w:r w:rsidRPr="0074644D">
        <w:rPr>
          <w:lang w:val="ru-RU"/>
        </w:rPr>
        <w:br/>
        <w:t>- При нажатии кнопки «Пуск» лампа переключает состояние (</w:t>
      </w:r>
      <w:proofErr w:type="spellStart"/>
      <w:r w:rsidRPr="0074644D">
        <w:rPr>
          <w:lang w:val="ru-RU"/>
        </w:rPr>
        <w:t>вкл</w:t>
      </w:r>
      <w:proofErr w:type="spellEnd"/>
      <w:r w:rsidRPr="0074644D">
        <w:rPr>
          <w:lang w:val="ru-RU"/>
        </w:rPr>
        <w:t>/</w:t>
      </w:r>
      <w:proofErr w:type="spellStart"/>
      <w:r w:rsidRPr="0074644D">
        <w:rPr>
          <w:lang w:val="ru-RU"/>
        </w:rPr>
        <w:t>выкл</w:t>
      </w:r>
      <w:proofErr w:type="spellEnd"/>
      <w:r w:rsidRPr="0074644D">
        <w:rPr>
          <w:lang w:val="ru-RU"/>
        </w:rPr>
        <w:t>).</w:t>
      </w:r>
      <w:r w:rsidRPr="0074644D">
        <w:rPr>
          <w:lang w:val="ru-RU"/>
        </w:rPr>
        <w:br/>
        <w:t>- При повторном нажатии — переключение обратно.</w:t>
      </w:r>
      <w:r w:rsidRPr="0074644D">
        <w:rPr>
          <w:lang w:val="ru-RU"/>
        </w:rPr>
        <w:br/>
        <w:t>- При нажатии «Стоп» лампа всегда выключается (приоритет СТОП).</w:t>
      </w:r>
    </w:p>
    <w:p w:rsidR="00532965" w:rsidRPr="0074644D" w:rsidRDefault="00000000">
      <w:pPr>
        <w:rPr>
          <w:lang w:val="ru-RU"/>
        </w:rPr>
      </w:pPr>
      <w:r w:rsidRPr="0074644D">
        <w:rPr>
          <w:lang w:val="ru-RU"/>
        </w:rPr>
        <w:t xml:space="preserve">Требования: реализация в </w:t>
      </w:r>
      <w:r>
        <w:t>STEP</w:t>
      </w:r>
      <w:r w:rsidRPr="0074644D">
        <w:rPr>
          <w:lang w:val="ru-RU"/>
        </w:rPr>
        <w:t xml:space="preserve"> 7 или </w:t>
      </w:r>
      <w:proofErr w:type="spellStart"/>
      <w:r>
        <w:t>Codesys</w:t>
      </w:r>
      <w:proofErr w:type="spellEnd"/>
      <w:r w:rsidRPr="0074644D">
        <w:rPr>
          <w:lang w:val="ru-RU"/>
        </w:rPr>
        <w:t xml:space="preserve">, язык </w:t>
      </w:r>
      <w:r>
        <w:t>LD</w:t>
      </w:r>
      <w:r w:rsidRPr="0074644D">
        <w:rPr>
          <w:lang w:val="ru-RU"/>
        </w:rPr>
        <w:t>/</w:t>
      </w:r>
      <w:r>
        <w:t>FBD</w:t>
      </w:r>
      <w:r w:rsidRPr="0074644D">
        <w:rPr>
          <w:lang w:val="ru-RU"/>
        </w:rPr>
        <w:t>.</w:t>
      </w:r>
    </w:p>
    <w:p w:rsidR="00532965" w:rsidRPr="0074644D" w:rsidRDefault="00000000">
      <w:pPr>
        <w:pStyle w:val="1"/>
        <w:rPr>
          <w:lang w:val="ru-RU"/>
        </w:rPr>
      </w:pPr>
      <w:r w:rsidRPr="0074644D">
        <w:rPr>
          <w:lang w:val="ru-RU"/>
        </w:rPr>
        <w:t>Задание студенту</w:t>
      </w:r>
    </w:p>
    <w:p w:rsidR="00532965" w:rsidRPr="0074644D" w:rsidRDefault="00000000">
      <w:pPr>
        <w:rPr>
          <w:lang w:val="ru-RU"/>
        </w:rPr>
      </w:pPr>
      <w:r w:rsidRPr="0074644D">
        <w:rPr>
          <w:lang w:val="ru-RU"/>
        </w:rPr>
        <w:t>1) Построить блок-схему алгоритма с приоритетом СТОП.</w:t>
      </w:r>
      <w:r w:rsidRPr="0074644D">
        <w:rPr>
          <w:lang w:val="ru-RU"/>
        </w:rPr>
        <w:br/>
        <w:t>2</w:t>
      </w:r>
      <w:proofErr w:type="gramStart"/>
      <w:r w:rsidRPr="0074644D">
        <w:rPr>
          <w:lang w:val="ru-RU"/>
        </w:rPr>
        <w:t>)</w:t>
      </w:r>
      <w:proofErr w:type="gramEnd"/>
      <w:r w:rsidRPr="0074644D">
        <w:rPr>
          <w:lang w:val="ru-RU"/>
        </w:rPr>
        <w:t xml:space="preserve"> Реализовать программу </w:t>
      </w:r>
      <w:r>
        <w:t>LD</w:t>
      </w:r>
      <w:r w:rsidRPr="0074644D">
        <w:rPr>
          <w:lang w:val="ru-RU"/>
        </w:rPr>
        <w:t>/</w:t>
      </w:r>
      <w:r>
        <w:t>FBD</w:t>
      </w:r>
      <w:r w:rsidRPr="0074644D">
        <w:rPr>
          <w:lang w:val="ru-RU"/>
        </w:rPr>
        <w:t xml:space="preserve"> (использовать триггер/функциональный блок фронта).</w:t>
      </w:r>
      <w:r w:rsidRPr="0074644D">
        <w:rPr>
          <w:lang w:val="ru-RU"/>
        </w:rPr>
        <w:br/>
        <w:t>3</w:t>
      </w:r>
      <w:proofErr w:type="gramStart"/>
      <w:r w:rsidRPr="0074644D">
        <w:rPr>
          <w:lang w:val="ru-RU"/>
        </w:rPr>
        <w:t>)</w:t>
      </w:r>
      <w:proofErr w:type="gramEnd"/>
      <w:r w:rsidRPr="0074644D">
        <w:rPr>
          <w:lang w:val="ru-RU"/>
        </w:rPr>
        <w:t xml:space="preserve"> Нарисовать схему соединений: кнопки → </w:t>
      </w:r>
      <w:r>
        <w:t>PLC</w:t>
      </w:r>
      <w:r w:rsidRPr="0074644D">
        <w:rPr>
          <w:lang w:val="ru-RU"/>
        </w:rPr>
        <w:t xml:space="preserve"> → лампа.</w:t>
      </w:r>
      <w:r w:rsidRPr="0074644D">
        <w:rPr>
          <w:lang w:val="ru-RU"/>
        </w:rPr>
        <w:br/>
        <w:t>4</w:t>
      </w:r>
      <w:proofErr w:type="gramStart"/>
      <w:r w:rsidRPr="0074644D">
        <w:rPr>
          <w:lang w:val="ru-RU"/>
        </w:rPr>
        <w:t>)</w:t>
      </w:r>
      <w:proofErr w:type="gramEnd"/>
      <w:r w:rsidRPr="0074644D">
        <w:rPr>
          <w:lang w:val="ru-RU"/>
        </w:rPr>
        <w:t xml:space="preserve"> Описать поведение при: одиночном/двойном нажатии «Пуск», нажатии «Стоп».</w:t>
      </w:r>
    </w:p>
    <w:p w:rsidR="00532965" w:rsidRDefault="00000000">
      <w:pPr>
        <w:pStyle w:val="1"/>
      </w:pPr>
      <w:proofErr w:type="spellStart"/>
      <w:r>
        <w:lastRenderedPageBreak/>
        <w:t>Блок-схема</w:t>
      </w:r>
      <w:proofErr w:type="spellEnd"/>
      <w:r>
        <w:t xml:space="preserve"> </w:t>
      </w:r>
      <w:proofErr w:type="spellStart"/>
      <w:r>
        <w:t>алгоритма</w:t>
      </w:r>
      <w:proofErr w:type="spellEnd"/>
    </w:p>
    <w:p w:rsidR="00532965" w:rsidRDefault="00000000">
      <w:r>
        <w:rPr>
          <w:noProof/>
        </w:rPr>
        <w:drawing>
          <wp:inline distT="0" distB="0" distL="0" distR="0">
            <wp:extent cx="54864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Task4_Flow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5" w:rsidRDefault="00000000">
      <w:pPr>
        <w:pStyle w:val="1"/>
      </w:pPr>
      <w:r>
        <w:t>Схема соединений</w:t>
      </w:r>
    </w:p>
    <w:p w:rsidR="00532965" w:rsidRDefault="00000000">
      <w:r>
        <w:rPr>
          <w:noProof/>
        </w:rPr>
        <w:drawing>
          <wp:inline distT="0" distB="0" distL="0" distR="0">
            <wp:extent cx="54864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Task4_Wirin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5" w:rsidRPr="0074644D" w:rsidRDefault="00000000">
      <w:pPr>
        <w:pStyle w:val="1"/>
        <w:rPr>
          <w:lang w:val="ru-RU"/>
        </w:rPr>
      </w:pPr>
      <w:r w:rsidRPr="0074644D">
        <w:rPr>
          <w:lang w:val="ru-RU"/>
        </w:rPr>
        <w:lastRenderedPageBreak/>
        <w:t xml:space="preserve">Эскиз логики </w:t>
      </w:r>
      <w:r>
        <w:t>LD</w:t>
      </w:r>
      <w:r w:rsidRPr="0074644D">
        <w:rPr>
          <w:lang w:val="ru-RU"/>
        </w:rPr>
        <w:t>/</w:t>
      </w:r>
      <w:r>
        <w:t>FBD</w:t>
      </w:r>
      <w:r w:rsidRPr="0074644D">
        <w:rPr>
          <w:lang w:val="ru-RU"/>
        </w:rPr>
        <w:t xml:space="preserve"> (концепт)</w:t>
      </w:r>
    </w:p>
    <w:p w:rsidR="00532965" w:rsidRDefault="00000000">
      <w:r>
        <w:rPr>
          <w:noProof/>
        </w:rPr>
        <w:drawing>
          <wp:inline distT="0" distB="0" distL="0" distR="0">
            <wp:extent cx="548640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Task4_LadderConcep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65" w:rsidRPr="0074644D" w:rsidRDefault="00000000">
      <w:pPr>
        <w:pStyle w:val="1"/>
        <w:rPr>
          <w:lang w:val="ru-RU"/>
        </w:rPr>
      </w:pPr>
      <w:r w:rsidRPr="0074644D">
        <w:rPr>
          <w:lang w:val="ru-RU"/>
        </w:rPr>
        <w:t>Подсказка</w:t>
      </w:r>
    </w:p>
    <w:p w:rsidR="00532965" w:rsidRDefault="00000000">
      <w:r w:rsidRPr="0074644D">
        <w:rPr>
          <w:lang w:val="ru-RU"/>
        </w:rPr>
        <w:t>Используйте обнаружение фронта (</w:t>
      </w:r>
      <w:r>
        <w:t>R</w:t>
      </w:r>
      <w:r w:rsidRPr="0074644D">
        <w:rPr>
          <w:lang w:val="ru-RU"/>
        </w:rPr>
        <w:t>_</w:t>
      </w:r>
      <w:r>
        <w:t>TRIG</w:t>
      </w:r>
      <w:r w:rsidRPr="0074644D">
        <w:rPr>
          <w:lang w:val="ru-RU"/>
        </w:rPr>
        <w:t xml:space="preserve">) для кнопки «Пуск» и </w:t>
      </w:r>
      <w:r>
        <w:t>RS</w:t>
      </w:r>
      <w:r w:rsidRPr="0074644D">
        <w:rPr>
          <w:lang w:val="ru-RU"/>
        </w:rPr>
        <w:t>/</w:t>
      </w:r>
      <w:proofErr w:type="spellStart"/>
      <w:r w:rsidRPr="0074644D">
        <w:rPr>
          <w:lang w:val="ru-RU"/>
        </w:rPr>
        <w:t>тоггл</w:t>
      </w:r>
      <w:proofErr w:type="spellEnd"/>
      <w:r w:rsidRPr="0074644D">
        <w:rPr>
          <w:lang w:val="ru-RU"/>
        </w:rPr>
        <w:t xml:space="preserve">-логику: </w:t>
      </w:r>
      <w:proofErr w:type="gramStart"/>
      <w:r>
        <w:t>OUT</w:t>
      </w:r>
      <w:r w:rsidRPr="0074644D">
        <w:rPr>
          <w:lang w:val="ru-RU"/>
        </w:rPr>
        <w:t xml:space="preserve"> :</w:t>
      </w:r>
      <w:proofErr w:type="gramEnd"/>
      <w:r w:rsidRPr="0074644D">
        <w:rPr>
          <w:lang w:val="ru-RU"/>
        </w:rPr>
        <w:t xml:space="preserve">= </w:t>
      </w:r>
      <w:r>
        <w:t>OUT</w:t>
      </w:r>
      <w:r w:rsidRPr="0074644D">
        <w:rPr>
          <w:lang w:val="ru-RU"/>
        </w:rPr>
        <w:t xml:space="preserve"> </w:t>
      </w:r>
      <w:r>
        <w:t>XOR</w:t>
      </w:r>
      <w:r w:rsidRPr="0074644D">
        <w:rPr>
          <w:lang w:val="ru-RU"/>
        </w:rPr>
        <w:t xml:space="preserve"> </w:t>
      </w:r>
      <w:r>
        <w:t>PULSE</w:t>
      </w:r>
      <w:r w:rsidRPr="0074644D">
        <w:rPr>
          <w:lang w:val="ru-RU"/>
        </w:rPr>
        <w:t xml:space="preserve">. </w:t>
      </w:r>
      <w:r>
        <w:t>Сигнал «Стоп» должен асинхронно сбрасывать OUT в 0.</w:t>
      </w:r>
    </w:p>
    <w:sectPr w:rsidR="005329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761930">
    <w:abstractNumId w:val="8"/>
  </w:num>
  <w:num w:numId="2" w16cid:durableId="359283332">
    <w:abstractNumId w:val="6"/>
  </w:num>
  <w:num w:numId="3" w16cid:durableId="885915917">
    <w:abstractNumId w:val="5"/>
  </w:num>
  <w:num w:numId="4" w16cid:durableId="2057586510">
    <w:abstractNumId w:val="4"/>
  </w:num>
  <w:num w:numId="5" w16cid:durableId="997267645">
    <w:abstractNumId w:val="7"/>
  </w:num>
  <w:num w:numId="6" w16cid:durableId="1395158976">
    <w:abstractNumId w:val="3"/>
  </w:num>
  <w:num w:numId="7" w16cid:durableId="2143306807">
    <w:abstractNumId w:val="2"/>
  </w:num>
  <w:num w:numId="8" w16cid:durableId="320619321">
    <w:abstractNumId w:val="1"/>
  </w:num>
  <w:num w:numId="9" w16cid:durableId="173593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552"/>
    <w:rsid w:val="0029639D"/>
    <w:rsid w:val="00326F90"/>
    <w:rsid w:val="00407C06"/>
    <w:rsid w:val="00532965"/>
    <w:rsid w:val="007464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94E7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2025-08-31T17:29:00Z</dcterms:created>
  <dcterms:modified xsi:type="dcterms:W3CDTF">2025-09-05T17:14:00Z</dcterms:modified>
  <cp:category/>
</cp:coreProperties>
</file>